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 апреля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376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Мудрова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Игоря Викторовича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Мудров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086230001463054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Мудров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Мудров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Мудров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Мудров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Мудрова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Игоря Викторовича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шестисот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0412365400285003762520171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32">
    <w:name w:val="cat-UserDefined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